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3B" w:rsidRPr="00AA3E3B" w:rsidRDefault="00AA3E3B" w:rsidP="00AA3E3B">
      <w:pPr>
        <w:pStyle w:val="Title"/>
        <w:tabs>
          <w:tab w:val="left" w:pos="360"/>
        </w:tabs>
        <w:spacing w:after="0"/>
        <w:jc w:val="right"/>
        <w:rPr>
          <w:rFonts w:ascii="Bookman Old Style" w:hAnsi="Bookman Old Style"/>
          <w:color w:val="auto"/>
          <w:sz w:val="20"/>
          <w:szCs w:val="20"/>
          <w:u w:val="single"/>
        </w:rPr>
      </w:pPr>
      <w:r w:rsidRPr="00AA3E3B">
        <w:rPr>
          <w:rFonts w:ascii="Bookman Old Style" w:hAnsi="Bookman Old Style"/>
          <w:color w:val="auto"/>
          <w:sz w:val="20"/>
          <w:szCs w:val="20"/>
          <w:u w:val="single"/>
        </w:rPr>
        <w:t>Annexure - I</w:t>
      </w:r>
    </w:p>
    <w:p w:rsidR="00B712B3" w:rsidRPr="00C05B4A" w:rsidRDefault="00283E15" w:rsidP="00B22A1A">
      <w:pPr>
        <w:pStyle w:val="Title"/>
        <w:tabs>
          <w:tab w:val="left" w:pos="360"/>
        </w:tabs>
        <w:spacing w:after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05B4A">
        <w:rPr>
          <w:rFonts w:ascii="Arial" w:hAnsi="Arial" w:cs="Arial"/>
          <w:b/>
          <w:bCs/>
          <w:color w:val="auto"/>
          <w:sz w:val="24"/>
          <w:szCs w:val="24"/>
        </w:rPr>
        <w:t xml:space="preserve">Application for </w:t>
      </w:r>
      <w:r w:rsidR="00A81770" w:rsidRPr="00C05B4A">
        <w:rPr>
          <w:rFonts w:ascii="Arial" w:hAnsi="Arial" w:cs="Arial"/>
          <w:b/>
          <w:bCs/>
          <w:color w:val="auto"/>
          <w:sz w:val="24"/>
          <w:szCs w:val="24"/>
        </w:rPr>
        <w:t>Tourism and Heritage Fellowship Program</w:t>
      </w:r>
    </w:p>
    <w:p w:rsidR="00A0788C" w:rsidRDefault="00B22A1A" w:rsidP="00B22A1A">
      <w:pPr>
        <w:pStyle w:val="Heading2"/>
        <w:spacing w:before="0" w:line="240" w:lineRule="auto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bidi="hi-IN"/>
        </w:rPr>
        <w:pict>
          <v:rect id="_x0000_s1026" style="position:absolute;margin-left:383.1pt;margin-top:9.45pt;width:81.5pt;height:108pt;z-index:251658240"/>
        </w:pict>
      </w:r>
    </w:p>
    <w:p w:rsidR="00B712B3" w:rsidRPr="009D4399" w:rsidRDefault="00A81770" w:rsidP="00B22A1A">
      <w:pPr>
        <w:pStyle w:val="Heading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9D4399">
        <w:rPr>
          <w:rFonts w:ascii="Arial" w:hAnsi="Arial" w:cs="Arial"/>
          <w:color w:val="auto"/>
          <w:sz w:val="20"/>
          <w:szCs w:val="20"/>
        </w:rPr>
        <w:t>Personal Information</w:t>
      </w:r>
    </w:p>
    <w:p w:rsidR="00BC64D6" w:rsidRPr="009D4399" w:rsidRDefault="00BC64D6" w:rsidP="00B22A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2B3" w:rsidRPr="009D4399" w:rsidRDefault="00A81770" w:rsidP="00B22A1A">
      <w:pPr>
        <w:spacing w:after="0"/>
        <w:rPr>
          <w:rFonts w:ascii="Arial" w:hAnsi="Arial" w:cs="Arial"/>
          <w:sz w:val="20"/>
          <w:szCs w:val="20"/>
        </w:rPr>
      </w:pPr>
      <w:r w:rsidRPr="009D4399">
        <w:rPr>
          <w:rFonts w:ascii="Arial" w:hAnsi="Arial" w:cs="Arial"/>
          <w:sz w:val="20"/>
          <w:szCs w:val="20"/>
        </w:rPr>
        <w:t>1. Full Name: ___________________________________________</w:t>
      </w:r>
    </w:p>
    <w:p w:rsidR="00B712B3" w:rsidRPr="009D4399" w:rsidRDefault="00A81770" w:rsidP="00B22A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4399">
        <w:rPr>
          <w:rFonts w:ascii="Arial" w:hAnsi="Arial" w:cs="Arial"/>
          <w:sz w:val="20"/>
          <w:szCs w:val="20"/>
        </w:rPr>
        <w:t>2. Date of Birth (DD/MM/YYYY</w:t>
      </w:r>
      <w:r w:rsidR="00A81F5A" w:rsidRPr="009D4399">
        <w:rPr>
          <w:rFonts w:ascii="Arial" w:hAnsi="Arial" w:cs="Arial"/>
          <w:sz w:val="20"/>
          <w:szCs w:val="20"/>
        </w:rPr>
        <w:t>):</w:t>
      </w:r>
      <w:r w:rsidRPr="009D4399">
        <w:rPr>
          <w:rFonts w:ascii="Arial" w:hAnsi="Arial" w:cs="Arial"/>
          <w:sz w:val="20"/>
          <w:szCs w:val="20"/>
        </w:rPr>
        <w:t xml:space="preserve"> __________________________</w:t>
      </w:r>
    </w:p>
    <w:p w:rsidR="004A7FFB" w:rsidRPr="009D4399" w:rsidRDefault="007837AC" w:rsidP="00B22A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4399">
        <w:rPr>
          <w:rFonts w:ascii="Arial" w:hAnsi="Arial" w:cs="Arial"/>
          <w:sz w:val="20"/>
          <w:szCs w:val="20"/>
        </w:rPr>
        <w:t xml:space="preserve">    </w:t>
      </w:r>
      <w:r w:rsidR="00A81F5A">
        <w:rPr>
          <w:rFonts w:ascii="Arial" w:hAnsi="Arial" w:cs="Arial"/>
          <w:sz w:val="20"/>
          <w:szCs w:val="20"/>
        </w:rPr>
        <w:t>(</w:t>
      </w:r>
      <w:r w:rsidR="004A7FFB" w:rsidRPr="009D4399">
        <w:rPr>
          <w:rFonts w:ascii="Arial" w:hAnsi="Arial" w:cs="Arial"/>
          <w:sz w:val="20"/>
          <w:szCs w:val="20"/>
        </w:rPr>
        <w:t xml:space="preserve">Please attach </w:t>
      </w:r>
      <w:r w:rsidR="00B13B08">
        <w:rPr>
          <w:rFonts w:ascii="Arial" w:hAnsi="Arial" w:cs="Arial"/>
          <w:sz w:val="20"/>
          <w:szCs w:val="20"/>
        </w:rPr>
        <w:t>documentary p</w:t>
      </w:r>
      <w:r w:rsidR="00A81F5A">
        <w:rPr>
          <w:rFonts w:ascii="Arial" w:hAnsi="Arial" w:cs="Arial"/>
          <w:sz w:val="20"/>
          <w:szCs w:val="20"/>
        </w:rPr>
        <w:t>roof)</w:t>
      </w:r>
      <w:r w:rsidR="004A7FFB" w:rsidRPr="009D4399">
        <w:rPr>
          <w:rFonts w:ascii="Arial" w:hAnsi="Arial" w:cs="Arial"/>
          <w:sz w:val="20"/>
          <w:szCs w:val="20"/>
        </w:rPr>
        <w:t xml:space="preserve"> </w:t>
      </w:r>
    </w:p>
    <w:p w:rsidR="00B13B08" w:rsidRDefault="00B13B08" w:rsidP="00B22A1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2B3" w:rsidRPr="009D4399" w:rsidRDefault="004A7FFB" w:rsidP="00B22A1A">
      <w:pPr>
        <w:spacing w:after="0"/>
        <w:rPr>
          <w:rFonts w:ascii="Arial" w:hAnsi="Arial" w:cs="Arial"/>
          <w:sz w:val="20"/>
          <w:szCs w:val="20"/>
        </w:rPr>
      </w:pPr>
      <w:r w:rsidRPr="009D4399">
        <w:rPr>
          <w:rFonts w:ascii="Arial" w:hAnsi="Arial" w:cs="Arial"/>
          <w:sz w:val="20"/>
          <w:szCs w:val="20"/>
        </w:rPr>
        <w:t>3</w:t>
      </w:r>
      <w:r w:rsidR="00A81770" w:rsidRPr="009D4399">
        <w:rPr>
          <w:rFonts w:ascii="Arial" w:hAnsi="Arial" w:cs="Arial"/>
          <w:sz w:val="20"/>
          <w:szCs w:val="20"/>
        </w:rPr>
        <w:t>. Contact Number: _____________________________________</w:t>
      </w:r>
    </w:p>
    <w:p w:rsidR="00B712B3" w:rsidRPr="009D4399" w:rsidRDefault="004A7FFB" w:rsidP="00B22A1A">
      <w:pPr>
        <w:spacing w:after="0"/>
        <w:rPr>
          <w:rFonts w:ascii="Arial" w:hAnsi="Arial" w:cs="Arial"/>
          <w:sz w:val="20"/>
          <w:szCs w:val="20"/>
        </w:rPr>
      </w:pPr>
      <w:r w:rsidRPr="009D4399">
        <w:rPr>
          <w:rFonts w:ascii="Arial" w:hAnsi="Arial" w:cs="Arial"/>
          <w:sz w:val="20"/>
          <w:szCs w:val="20"/>
        </w:rPr>
        <w:t>4</w:t>
      </w:r>
      <w:r w:rsidR="00A81770" w:rsidRPr="009D4399">
        <w:rPr>
          <w:rFonts w:ascii="Arial" w:hAnsi="Arial" w:cs="Arial"/>
          <w:sz w:val="20"/>
          <w:szCs w:val="20"/>
        </w:rPr>
        <w:t>. Email Address: _______________________________________</w:t>
      </w:r>
    </w:p>
    <w:p w:rsidR="00B712B3" w:rsidRPr="009D4399" w:rsidRDefault="004A7FFB" w:rsidP="00B22A1A">
      <w:pPr>
        <w:spacing w:after="0"/>
        <w:rPr>
          <w:rFonts w:ascii="Arial" w:hAnsi="Arial" w:cs="Arial"/>
          <w:sz w:val="20"/>
          <w:szCs w:val="20"/>
        </w:rPr>
      </w:pPr>
      <w:r w:rsidRPr="009D4399">
        <w:rPr>
          <w:rFonts w:ascii="Arial" w:hAnsi="Arial" w:cs="Arial"/>
          <w:sz w:val="20"/>
          <w:szCs w:val="20"/>
        </w:rPr>
        <w:t>5</w:t>
      </w:r>
      <w:r w:rsidR="00A81770" w:rsidRPr="009D4399">
        <w:rPr>
          <w:rFonts w:ascii="Arial" w:hAnsi="Arial" w:cs="Arial"/>
          <w:sz w:val="20"/>
          <w:szCs w:val="20"/>
        </w:rPr>
        <w:t>. Residential Address: _________________________________</w:t>
      </w:r>
    </w:p>
    <w:p w:rsidR="00BC64D6" w:rsidRPr="009D4399" w:rsidRDefault="00BC64D6" w:rsidP="00B22A1A">
      <w:pPr>
        <w:pStyle w:val="Heading2"/>
        <w:spacing w:before="0" w:line="240" w:lineRule="auto"/>
        <w:rPr>
          <w:rFonts w:ascii="Arial" w:hAnsi="Arial" w:cs="Arial"/>
          <w:sz w:val="20"/>
          <w:szCs w:val="20"/>
        </w:rPr>
      </w:pPr>
    </w:p>
    <w:p w:rsidR="00B712B3" w:rsidRPr="00C05B4A" w:rsidRDefault="00A81770" w:rsidP="00B22A1A">
      <w:pPr>
        <w:pStyle w:val="Heading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C05B4A">
        <w:rPr>
          <w:rFonts w:ascii="Arial" w:hAnsi="Arial" w:cs="Arial"/>
          <w:color w:val="auto"/>
          <w:sz w:val="20"/>
          <w:szCs w:val="20"/>
        </w:rPr>
        <w:t>Educational Qualification</w:t>
      </w:r>
      <w:r w:rsidR="00283E15" w:rsidRPr="00C05B4A">
        <w:rPr>
          <w:rFonts w:ascii="Arial" w:hAnsi="Arial" w:cs="Arial"/>
          <w:color w:val="auto"/>
          <w:sz w:val="20"/>
          <w:szCs w:val="20"/>
        </w:rPr>
        <w:t xml:space="preserve"> (Please Attach Self Attested </w:t>
      </w:r>
      <w:r w:rsidR="00474597">
        <w:rPr>
          <w:rFonts w:ascii="Arial" w:hAnsi="Arial" w:cs="Arial"/>
          <w:color w:val="auto"/>
          <w:sz w:val="20"/>
          <w:szCs w:val="20"/>
        </w:rPr>
        <w:t>Copy of Document</w:t>
      </w:r>
      <w:r w:rsidR="00A875A8">
        <w:rPr>
          <w:rFonts w:ascii="Arial" w:hAnsi="Arial" w:cs="Arial"/>
          <w:color w:val="auto"/>
          <w:sz w:val="20"/>
          <w:szCs w:val="20"/>
        </w:rPr>
        <w:t>ary Proof</w:t>
      </w:r>
      <w:r w:rsidR="00283E15" w:rsidRPr="00C05B4A">
        <w:rPr>
          <w:rFonts w:ascii="Arial" w:hAnsi="Arial" w:cs="Arial"/>
          <w:color w:val="auto"/>
          <w:sz w:val="20"/>
          <w:szCs w:val="20"/>
        </w:rPr>
        <w:t xml:space="preserve">) </w:t>
      </w:r>
    </w:p>
    <w:p w:rsidR="00B13B08" w:rsidRPr="00C05B4A" w:rsidRDefault="00B13B08" w:rsidP="00B22A1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1890"/>
        <w:gridCol w:w="2520"/>
        <w:gridCol w:w="2340"/>
      </w:tblGrid>
      <w:tr w:rsidR="00B13B08" w:rsidRPr="00C05B4A" w:rsidTr="00B13B08">
        <w:tc>
          <w:tcPr>
            <w:tcW w:w="2718" w:type="dxa"/>
          </w:tcPr>
          <w:p w:rsidR="00B13B08" w:rsidRPr="00C05B4A" w:rsidRDefault="00B13B08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Degree / Qualification</w:t>
            </w:r>
          </w:p>
          <w:p w:rsidR="00B13B08" w:rsidRPr="00C05B4A" w:rsidRDefault="00B13B08" w:rsidP="00B22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13B08" w:rsidRPr="00C05B4A" w:rsidRDefault="00B13B08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Year of Completion</w:t>
            </w:r>
          </w:p>
        </w:tc>
        <w:tc>
          <w:tcPr>
            <w:tcW w:w="2520" w:type="dxa"/>
          </w:tcPr>
          <w:p w:rsidR="00B13B08" w:rsidRPr="00C05B4A" w:rsidRDefault="00B13B08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University / Institution</w:t>
            </w:r>
          </w:p>
        </w:tc>
        <w:tc>
          <w:tcPr>
            <w:tcW w:w="2340" w:type="dxa"/>
          </w:tcPr>
          <w:p w:rsidR="00B13B08" w:rsidRPr="00C05B4A" w:rsidRDefault="00B13B08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Specialization</w:t>
            </w:r>
          </w:p>
        </w:tc>
      </w:tr>
      <w:tr w:rsidR="00B13B08" w:rsidRPr="00C05B4A" w:rsidTr="00B13B08">
        <w:tc>
          <w:tcPr>
            <w:tcW w:w="2718" w:type="dxa"/>
          </w:tcPr>
          <w:p w:rsidR="00B13B08" w:rsidRPr="00C05B4A" w:rsidRDefault="00B13B08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B13B08" w:rsidRPr="00C05B4A" w:rsidRDefault="00B13B08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B13B08" w:rsidRPr="00C05B4A" w:rsidRDefault="00B13B08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B13B08" w:rsidRPr="00C05B4A" w:rsidRDefault="00B13B08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13B08" w:rsidRPr="00C05B4A" w:rsidTr="00B13B08">
        <w:tc>
          <w:tcPr>
            <w:tcW w:w="2718" w:type="dxa"/>
          </w:tcPr>
          <w:p w:rsidR="00B13B08" w:rsidRPr="00C05B4A" w:rsidRDefault="00B13B08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B13B08" w:rsidRPr="00C05B4A" w:rsidRDefault="00B13B08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B13B08" w:rsidRPr="00C05B4A" w:rsidRDefault="00B13B08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B13B08" w:rsidRPr="00C05B4A" w:rsidRDefault="00B13B08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A0788C" w:rsidRPr="00C05B4A" w:rsidRDefault="00A0788C" w:rsidP="00B22A1A">
      <w:pPr>
        <w:pStyle w:val="Heading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</w:p>
    <w:p w:rsidR="00A81F5A" w:rsidRPr="00C05B4A" w:rsidRDefault="00A81F5A" w:rsidP="00B22A1A">
      <w:pPr>
        <w:pStyle w:val="Heading2"/>
        <w:spacing w:before="0"/>
        <w:rPr>
          <w:rFonts w:ascii="Arial" w:hAnsi="Arial" w:cs="Arial"/>
          <w:color w:val="auto"/>
          <w:sz w:val="20"/>
          <w:szCs w:val="20"/>
        </w:rPr>
      </w:pPr>
      <w:r w:rsidRPr="00C05B4A">
        <w:rPr>
          <w:rFonts w:ascii="Arial" w:hAnsi="Arial" w:cs="Arial"/>
          <w:color w:val="auto"/>
          <w:sz w:val="20"/>
          <w:szCs w:val="20"/>
        </w:rPr>
        <w:t>Relevant Experience in Tourism &amp; Travel related fields) Document</w:t>
      </w:r>
      <w:r w:rsidR="00A875A8">
        <w:rPr>
          <w:rFonts w:ascii="Arial" w:hAnsi="Arial" w:cs="Arial"/>
          <w:color w:val="auto"/>
          <w:sz w:val="20"/>
          <w:szCs w:val="20"/>
        </w:rPr>
        <w:t>s</w:t>
      </w:r>
      <w:r w:rsidRPr="00C05B4A">
        <w:rPr>
          <w:rFonts w:ascii="Arial" w:hAnsi="Arial" w:cs="Arial"/>
          <w:color w:val="auto"/>
          <w:sz w:val="20"/>
          <w:szCs w:val="20"/>
        </w:rPr>
        <w:t xml:space="preserve"> if available</w:t>
      </w:r>
    </w:p>
    <w:p w:rsidR="00DD519A" w:rsidRPr="00C05B4A" w:rsidRDefault="00DD519A" w:rsidP="00B22A1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1890"/>
        <w:gridCol w:w="2520"/>
        <w:gridCol w:w="2340"/>
      </w:tblGrid>
      <w:tr w:rsidR="00DD519A" w:rsidRPr="00C05B4A" w:rsidTr="00B13EC1">
        <w:tc>
          <w:tcPr>
            <w:tcW w:w="2718" w:type="dxa"/>
          </w:tcPr>
          <w:p w:rsidR="00DD519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Organization / Project</w:t>
            </w:r>
          </w:p>
          <w:p w:rsidR="00DD519A" w:rsidRPr="00C05B4A" w:rsidRDefault="00DD519A" w:rsidP="00B22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DD519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Role / Designation</w:t>
            </w:r>
          </w:p>
        </w:tc>
        <w:tc>
          <w:tcPr>
            <w:tcW w:w="2520" w:type="dxa"/>
          </w:tcPr>
          <w:p w:rsidR="00DD519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Duration</w:t>
            </w:r>
          </w:p>
        </w:tc>
        <w:tc>
          <w:tcPr>
            <w:tcW w:w="2340" w:type="dxa"/>
          </w:tcPr>
          <w:p w:rsidR="00DD519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Key Responsibilities</w:t>
            </w:r>
          </w:p>
        </w:tc>
      </w:tr>
      <w:tr w:rsidR="00DD519A" w:rsidRPr="00C05B4A" w:rsidTr="00B13EC1">
        <w:tc>
          <w:tcPr>
            <w:tcW w:w="2718" w:type="dxa"/>
          </w:tcPr>
          <w:p w:rsidR="00DD519A" w:rsidRPr="00C05B4A" w:rsidRDefault="00DD519A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DD519A" w:rsidRPr="00C05B4A" w:rsidRDefault="00DD519A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DD519A" w:rsidRPr="00C05B4A" w:rsidRDefault="00DD519A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DD519A" w:rsidRPr="00C05B4A" w:rsidRDefault="00DD519A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519A" w:rsidRPr="00C05B4A" w:rsidTr="00B13EC1">
        <w:tc>
          <w:tcPr>
            <w:tcW w:w="2718" w:type="dxa"/>
          </w:tcPr>
          <w:p w:rsidR="00DD519A" w:rsidRPr="00C05B4A" w:rsidRDefault="00DD519A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DD519A" w:rsidRPr="00C05B4A" w:rsidRDefault="00DD519A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DD519A" w:rsidRPr="00C05B4A" w:rsidRDefault="00DD519A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DD519A" w:rsidRPr="00C05B4A" w:rsidRDefault="00DD519A" w:rsidP="00B22A1A">
            <w:pPr>
              <w:pStyle w:val="Heading2"/>
              <w:spacing w:before="0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A81F5A" w:rsidRPr="00C05B4A" w:rsidRDefault="00A81F5A" w:rsidP="00B22A1A">
      <w:pPr>
        <w:pStyle w:val="Heading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</w:p>
    <w:p w:rsidR="00B712B3" w:rsidRPr="00C05B4A" w:rsidRDefault="00A81770" w:rsidP="00B22A1A">
      <w:pPr>
        <w:pStyle w:val="Heading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C05B4A">
        <w:rPr>
          <w:rFonts w:ascii="Arial" w:hAnsi="Arial" w:cs="Arial"/>
          <w:color w:val="auto"/>
          <w:sz w:val="20"/>
          <w:szCs w:val="20"/>
        </w:rPr>
        <w:t>Language Proficiency (Tick as applicable)</w:t>
      </w:r>
    </w:p>
    <w:p w:rsidR="00C05B4A" w:rsidRPr="00C05B4A" w:rsidRDefault="00C05B4A" w:rsidP="00B22A1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1890"/>
        <w:gridCol w:w="2520"/>
        <w:gridCol w:w="2340"/>
      </w:tblGrid>
      <w:tr w:rsidR="00C05B4A" w:rsidRPr="00C05B4A" w:rsidTr="00B13EC1">
        <w:tc>
          <w:tcPr>
            <w:tcW w:w="2718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Language</w:t>
            </w:r>
          </w:p>
          <w:p w:rsidR="00C05B4A" w:rsidRPr="00C05B4A" w:rsidRDefault="00C05B4A" w:rsidP="00B22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 xml:space="preserve">Read </w:t>
            </w:r>
          </w:p>
        </w:tc>
        <w:tc>
          <w:tcPr>
            <w:tcW w:w="252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Write</w:t>
            </w:r>
          </w:p>
        </w:tc>
        <w:tc>
          <w:tcPr>
            <w:tcW w:w="234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Speak</w:t>
            </w:r>
          </w:p>
        </w:tc>
      </w:tr>
      <w:tr w:rsidR="00C05B4A" w:rsidRPr="00C05B4A" w:rsidTr="00B13EC1">
        <w:tc>
          <w:tcPr>
            <w:tcW w:w="2718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Hindi</w:t>
            </w:r>
          </w:p>
        </w:tc>
        <w:tc>
          <w:tcPr>
            <w:tcW w:w="189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05B4A" w:rsidRPr="00C05B4A" w:rsidTr="00B13EC1">
        <w:tc>
          <w:tcPr>
            <w:tcW w:w="2718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189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05B4A" w:rsidRPr="00C05B4A" w:rsidTr="00B13EC1">
        <w:tc>
          <w:tcPr>
            <w:tcW w:w="2718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5B4A">
              <w:rPr>
                <w:rFonts w:ascii="Arial" w:hAnsi="Arial" w:cs="Arial"/>
                <w:color w:val="auto"/>
                <w:sz w:val="20"/>
                <w:szCs w:val="20"/>
              </w:rPr>
              <w:t>Other (Specify)</w:t>
            </w:r>
          </w:p>
        </w:tc>
        <w:tc>
          <w:tcPr>
            <w:tcW w:w="189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C05B4A" w:rsidRPr="00C05B4A" w:rsidRDefault="00C05B4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05B4A" w:rsidRPr="00C05B4A" w:rsidRDefault="00C05B4A" w:rsidP="00B22A1A">
      <w:pPr>
        <w:spacing w:after="0" w:line="240" w:lineRule="auto"/>
        <w:rPr>
          <w:sz w:val="20"/>
          <w:szCs w:val="20"/>
        </w:rPr>
      </w:pPr>
    </w:p>
    <w:p w:rsidR="00A0788C" w:rsidRPr="00C05B4A" w:rsidRDefault="00A0788C" w:rsidP="00B22A1A">
      <w:pPr>
        <w:pStyle w:val="Heading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</w:p>
    <w:p w:rsidR="00B712B3" w:rsidRDefault="00A81770" w:rsidP="00B22A1A">
      <w:pPr>
        <w:pStyle w:val="Heading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C05B4A">
        <w:rPr>
          <w:rFonts w:ascii="Arial" w:hAnsi="Arial" w:cs="Arial"/>
          <w:color w:val="auto"/>
          <w:sz w:val="20"/>
          <w:szCs w:val="20"/>
        </w:rPr>
        <w:t xml:space="preserve">Technical Skills </w:t>
      </w:r>
      <w:r w:rsidR="00283E15" w:rsidRPr="00C05B4A">
        <w:rPr>
          <w:rFonts w:ascii="Arial" w:hAnsi="Arial" w:cs="Arial"/>
          <w:color w:val="auto"/>
          <w:sz w:val="20"/>
          <w:szCs w:val="20"/>
        </w:rPr>
        <w:t xml:space="preserve">(Please Attach Self Attested </w:t>
      </w:r>
      <w:r w:rsidR="00A81F5A" w:rsidRPr="00C05B4A">
        <w:rPr>
          <w:rFonts w:ascii="Arial" w:hAnsi="Arial" w:cs="Arial"/>
          <w:color w:val="auto"/>
          <w:sz w:val="20"/>
          <w:szCs w:val="20"/>
        </w:rPr>
        <w:t>copy of documentary p</w:t>
      </w:r>
      <w:r w:rsidR="00283E15" w:rsidRPr="00C05B4A">
        <w:rPr>
          <w:rFonts w:ascii="Arial" w:hAnsi="Arial" w:cs="Arial"/>
          <w:color w:val="auto"/>
          <w:sz w:val="20"/>
          <w:szCs w:val="20"/>
        </w:rPr>
        <w:t>roof</w:t>
      </w:r>
      <w:r w:rsidR="00A81F5A" w:rsidRPr="00C05B4A">
        <w:rPr>
          <w:rFonts w:ascii="Arial" w:hAnsi="Arial" w:cs="Arial"/>
          <w:color w:val="auto"/>
          <w:sz w:val="20"/>
          <w:szCs w:val="20"/>
        </w:rPr>
        <w:t xml:space="preserve"> if </w:t>
      </w:r>
      <w:r w:rsidR="00C05B4A" w:rsidRPr="00C05B4A">
        <w:rPr>
          <w:rFonts w:ascii="Arial" w:hAnsi="Arial" w:cs="Arial"/>
          <w:color w:val="auto"/>
          <w:sz w:val="20"/>
          <w:szCs w:val="20"/>
        </w:rPr>
        <w:t>available</w:t>
      </w:r>
      <w:r w:rsidR="00283E15" w:rsidRPr="00C05B4A">
        <w:rPr>
          <w:rFonts w:ascii="Arial" w:hAnsi="Arial" w:cs="Arial"/>
          <w:color w:val="auto"/>
          <w:sz w:val="20"/>
          <w:szCs w:val="20"/>
        </w:rPr>
        <w:t>)</w:t>
      </w:r>
      <w:r w:rsidR="00A81F5A" w:rsidRPr="00C05B4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22A1A" w:rsidRPr="00B22A1A" w:rsidRDefault="00B22A1A" w:rsidP="00B22A1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2718"/>
        <w:gridCol w:w="1890"/>
        <w:gridCol w:w="2520"/>
        <w:gridCol w:w="2340"/>
      </w:tblGrid>
      <w:tr w:rsidR="00B22A1A" w:rsidRPr="00C05B4A" w:rsidTr="003D1C1D">
        <w:tc>
          <w:tcPr>
            <w:tcW w:w="2718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Skill Area</w:t>
            </w:r>
          </w:p>
          <w:p w:rsidR="00B22A1A" w:rsidRPr="00C05B4A" w:rsidRDefault="00B22A1A" w:rsidP="00B22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Proficient</w:t>
            </w:r>
          </w:p>
        </w:tc>
        <w:tc>
          <w:tcPr>
            <w:tcW w:w="252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Basic Knowledge</w:t>
            </w:r>
          </w:p>
        </w:tc>
        <w:tc>
          <w:tcPr>
            <w:tcW w:w="234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Not Familiar</w:t>
            </w:r>
          </w:p>
        </w:tc>
      </w:tr>
      <w:tr w:rsidR="00B22A1A" w:rsidRPr="00C05B4A" w:rsidTr="003D1C1D">
        <w:tc>
          <w:tcPr>
            <w:tcW w:w="2718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MS Office (Word, Excel, Power Point)</w:t>
            </w:r>
          </w:p>
        </w:tc>
        <w:tc>
          <w:tcPr>
            <w:tcW w:w="189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22A1A" w:rsidRPr="00C05B4A" w:rsidTr="003D1C1D">
        <w:tc>
          <w:tcPr>
            <w:tcW w:w="2718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 mail &amp; Communication Tool</w:t>
            </w:r>
          </w:p>
        </w:tc>
        <w:tc>
          <w:tcPr>
            <w:tcW w:w="189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22A1A" w:rsidRPr="00C05B4A" w:rsidTr="003D1C1D">
        <w:tc>
          <w:tcPr>
            <w:tcW w:w="2718" w:type="dxa"/>
          </w:tcPr>
          <w:p w:rsidR="00B22A1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Social Media Platforms</w:t>
            </w:r>
          </w:p>
          <w:p w:rsidR="00B22A1A" w:rsidRPr="00B22A1A" w:rsidRDefault="00B22A1A" w:rsidP="00B22A1A"/>
        </w:tc>
        <w:tc>
          <w:tcPr>
            <w:tcW w:w="189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22A1A" w:rsidRPr="00C05B4A" w:rsidTr="003D1C1D">
        <w:tc>
          <w:tcPr>
            <w:tcW w:w="2718" w:type="dxa"/>
          </w:tcPr>
          <w:p w:rsidR="00B22A1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Any other (Please specify)</w:t>
            </w:r>
          </w:p>
          <w:p w:rsidR="00B22A1A" w:rsidRPr="00B22A1A" w:rsidRDefault="00B22A1A" w:rsidP="00B22A1A"/>
        </w:tc>
        <w:tc>
          <w:tcPr>
            <w:tcW w:w="189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2A1A" w:rsidRPr="00C05B4A" w:rsidRDefault="00B22A1A" w:rsidP="00B22A1A">
            <w:pPr>
              <w:pStyle w:val="Heading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22A1A" w:rsidRPr="00B22A1A" w:rsidRDefault="00B22A1A" w:rsidP="00B22A1A">
      <w:pPr>
        <w:spacing w:after="0"/>
      </w:pPr>
    </w:p>
    <w:p w:rsidR="00B712B3" w:rsidRPr="00C05B4A" w:rsidRDefault="00A81770" w:rsidP="00B22A1A">
      <w:pPr>
        <w:pStyle w:val="Heading2"/>
        <w:spacing w:before="0"/>
        <w:rPr>
          <w:rFonts w:ascii="Arial" w:hAnsi="Arial" w:cs="Arial"/>
          <w:color w:val="auto"/>
          <w:sz w:val="20"/>
          <w:szCs w:val="20"/>
        </w:rPr>
      </w:pPr>
      <w:r w:rsidRPr="00C05B4A">
        <w:rPr>
          <w:rFonts w:ascii="Arial" w:hAnsi="Arial" w:cs="Arial"/>
          <w:color w:val="auto"/>
          <w:sz w:val="20"/>
          <w:szCs w:val="20"/>
        </w:rPr>
        <w:t>Declaration</w:t>
      </w:r>
    </w:p>
    <w:p w:rsidR="00B22A1A" w:rsidRDefault="00A81770" w:rsidP="00B22A1A">
      <w:pPr>
        <w:spacing w:after="0"/>
        <w:rPr>
          <w:rFonts w:ascii="Arial" w:hAnsi="Arial" w:cs="Arial"/>
          <w:sz w:val="20"/>
          <w:szCs w:val="20"/>
        </w:rPr>
      </w:pPr>
      <w:r w:rsidRPr="00C05B4A">
        <w:rPr>
          <w:rFonts w:ascii="Arial" w:hAnsi="Arial" w:cs="Arial"/>
          <w:sz w:val="20"/>
          <w:szCs w:val="20"/>
        </w:rPr>
        <w:t>I hereby declare that the information provided above is true and correct to the best of my knowledge. I understand that any false information may lead to the cancellation of my candidature.</w:t>
      </w:r>
    </w:p>
    <w:p w:rsidR="00B712B3" w:rsidRPr="00C05B4A" w:rsidRDefault="00A81770" w:rsidP="00B22A1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05B4A">
        <w:rPr>
          <w:rFonts w:ascii="Arial" w:hAnsi="Arial" w:cs="Arial"/>
          <w:sz w:val="20"/>
          <w:szCs w:val="20"/>
        </w:rPr>
        <w:br/>
      </w:r>
      <w:r w:rsidRPr="00C05B4A">
        <w:rPr>
          <w:rFonts w:ascii="Arial" w:hAnsi="Arial" w:cs="Arial"/>
          <w:sz w:val="20"/>
          <w:szCs w:val="20"/>
        </w:rPr>
        <w:br/>
        <w:t>Signature of the Applicant: ___________________</w:t>
      </w:r>
      <w:r w:rsidRPr="00C05B4A">
        <w:rPr>
          <w:rFonts w:ascii="Arial" w:hAnsi="Arial" w:cs="Arial"/>
          <w:sz w:val="20"/>
          <w:szCs w:val="20"/>
        </w:rPr>
        <w:br/>
        <w:t>Date: ___________________</w:t>
      </w:r>
    </w:p>
    <w:sectPr w:rsidR="00B712B3" w:rsidRPr="00C05B4A" w:rsidSect="00C05B4A">
      <w:pgSz w:w="11909" w:h="16834" w:code="9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CE" w:rsidRDefault="008940CE" w:rsidP="00283E15">
      <w:pPr>
        <w:spacing w:after="0" w:line="240" w:lineRule="auto"/>
      </w:pPr>
      <w:r>
        <w:separator/>
      </w:r>
    </w:p>
  </w:endnote>
  <w:endnote w:type="continuationSeparator" w:id="1">
    <w:p w:rsidR="008940CE" w:rsidRDefault="008940CE" w:rsidP="0028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CE" w:rsidRDefault="008940CE" w:rsidP="00283E15">
      <w:pPr>
        <w:spacing w:after="0" w:line="240" w:lineRule="auto"/>
      </w:pPr>
      <w:r>
        <w:separator/>
      </w:r>
    </w:p>
  </w:footnote>
  <w:footnote w:type="continuationSeparator" w:id="1">
    <w:p w:rsidR="008940CE" w:rsidRDefault="008940CE" w:rsidP="0028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1C3E"/>
    <w:rsid w:val="00005D65"/>
    <w:rsid w:val="00034616"/>
    <w:rsid w:val="00034F49"/>
    <w:rsid w:val="0006063C"/>
    <w:rsid w:val="000C1863"/>
    <w:rsid w:val="0015074B"/>
    <w:rsid w:val="00283E15"/>
    <w:rsid w:val="0029639D"/>
    <w:rsid w:val="002B15B3"/>
    <w:rsid w:val="00326F90"/>
    <w:rsid w:val="00336D60"/>
    <w:rsid w:val="00396B5C"/>
    <w:rsid w:val="003E418E"/>
    <w:rsid w:val="00474597"/>
    <w:rsid w:val="004A7FFB"/>
    <w:rsid w:val="004B25FF"/>
    <w:rsid w:val="0056678B"/>
    <w:rsid w:val="005D0A41"/>
    <w:rsid w:val="006D4CD4"/>
    <w:rsid w:val="00734AE2"/>
    <w:rsid w:val="00743ED5"/>
    <w:rsid w:val="007837AC"/>
    <w:rsid w:val="007C42C9"/>
    <w:rsid w:val="00872112"/>
    <w:rsid w:val="008940CE"/>
    <w:rsid w:val="009027B9"/>
    <w:rsid w:val="0093769D"/>
    <w:rsid w:val="009D4399"/>
    <w:rsid w:val="00A0788C"/>
    <w:rsid w:val="00A81770"/>
    <w:rsid w:val="00A81F5A"/>
    <w:rsid w:val="00A875A8"/>
    <w:rsid w:val="00AA1D8D"/>
    <w:rsid w:val="00AA3E3B"/>
    <w:rsid w:val="00B13B08"/>
    <w:rsid w:val="00B22A1A"/>
    <w:rsid w:val="00B47730"/>
    <w:rsid w:val="00B712B3"/>
    <w:rsid w:val="00BC64D6"/>
    <w:rsid w:val="00BC7936"/>
    <w:rsid w:val="00BE7CB6"/>
    <w:rsid w:val="00C05B4A"/>
    <w:rsid w:val="00C84FAC"/>
    <w:rsid w:val="00CB0664"/>
    <w:rsid w:val="00CB3106"/>
    <w:rsid w:val="00DD519A"/>
    <w:rsid w:val="00EE1B7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abc</cp:lastModifiedBy>
  <cp:revision>32</cp:revision>
  <cp:lastPrinted>2025-07-21T05:22:00Z</cp:lastPrinted>
  <dcterms:created xsi:type="dcterms:W3CDTF">2025-07-18T08:41:00Z</dcterms:created>
  <dcterms:modified xsi:type="dcterms:W3CDTF">2025-07-21T08:24:00Z</dcterms:modified>
</cp:coreProperties>
</file>